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717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Уланова Сергея Леонидовича, </w:t>
      </w:r>
      <w:r>
        <w:rPr>
          <w:rStyle w:val="cat-PassportDatagrp-34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являющ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гося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Рустехсервис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проживающего по адресу: </w:t>
      </w:r>
      <w:r>
        <w:rPr>
          <w:rStyle w:val="cat-UserDefinedgrp-4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5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Уланов С.Л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«Рустехсервис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Проезд 5П, стр. 15/8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.11.2023.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Уланов С.Л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Уланова С.Л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Уланова С.Л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86192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162001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00001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Уланов С.Л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2023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22.05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.11.2023;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Уланова С.Л</w:t>
      </w:r>
      <w:r>
        <w:rPr>
          <w:rFonts w:ascii="Times New Roman" w:eastAsia="Times New Roman" w:hAnsi="Times New Roman" w:cs="Times New Roman"/>
          <w:sz w:val="26"/>
          <w:szCs w:val="26"/>
        </w:rPr>
        <w:t>.мировой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Уланова С.Л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«Рустехсервис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Уланова Сергея Леонидовича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           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34rplc-6">
    <w:name w:val="cat-PassportData grp-34 rplc-6"/>
    <w:basedOn w:val="DefaultParagraphFont"/>
  </w:style>
  <w:style w:type="character" w:customStyle="1" w:styleId="cat-UserDefinedgrp-43rplc-8">
    <w:name w:val="cat-UserDefined grp-43 rplc-8"/>
    <w:basedOn w:val="DefaultParagraphFont"/>
  </w:style>
  <w:style w:type="character" w:customStyle="1" w:styleId="cat-PassportDatagrp-35rplc-10">
    <w:name w:val="cat-PassportData grp-35 rplc-10"/>
    <w:basedOn w:val="DefaultParagraphFont"/>
  </w:style>
  <w:style w:type="character" w:customStyle="1" w:styleId="cat-ExternalSystemDefinedgrp-42rplc-11">
    <w:name w:val="cat-ExternalSystemDefined grp-42 rplc-11"/>
    <w:basedOn w:val="DefaultParagraphFont"/>
  </w:style>
  <w:style w:type="character" w:customStyle="1" w:styleId="cat-ExternalSystemDefinedgrp-41rplc-12">
    <w:name w:val="cat-ExternalSystemDefined grp-41 rplc-12"/>
    <w:basedOn w:val="DefaultParagraphFont"/>
  </w:style>
  <w:style w:type="character" w:customStyle="1" w:styleId="cat-UserDefinedgrp-44rplc-43">
    <w:name w:val="cat-UserDefined grp-44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